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168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Антона Юрьевича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Style w:val="cat-UserDefinedgrp-2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Вандер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18810586250812120668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Вандер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извещался надлежащим образом посредством направления судебной повестки по месту регистрации, указанному в карточке учета транспортного средства, почтовое отправление возвращено отправителю с отметкой об истечении срока хранения,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18810586250812120668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18810886260920008739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18810586250812120668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Антона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0412365400725001682620123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5rplc-15">
    <w:name w:val="cat-UserDefined grp-2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